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完美家居风格设计图典  简约风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完美家居风格设计图典  简约风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本书出售、求购地址：https://www.jiaokey.com/book/detail/13653590.html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关键词搜索：https://www.jiaokey.com/tag/完美家居风格设计图典  简约风.html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