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书名：入户花园阳台设计与花草布置</w:t>
      </w:r>
    </w:p>
    <w:p>
      <w:r>
        <w:t>作者：刘金燕主编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入户花园阳台设计与花草布置 评论地址：https://www.jiaokey.com/book/detail/13653574.html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