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书名：人人都是“资本家”</w:t>
      </w:r>
    </w:p>
    <w:p>
      <w:r>
        <w:t>作者:谢作诗著</w:t>
      </w:r>
    </w:p>
    <w:p>
      <w:r>
        <w:t>出版社:北京:东方出版社,2014.11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人人都是“资本家”评论地址：https://www.jiaokey.com/book/detail/13653530.html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