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书名：一本书帮你装修家  优雅简欧</w:t>
      </w:r>
    </w:p>
    <w:p>
      <w:r>
        <w:t>作者：薛春艳主编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一本书帮你装修家  优雅简欧 评论地址：https://www.jiaokey.com/book/detail/13653524.html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