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非理性冲动  为什么我们会有这样或那样匪夷所思的行为？</w:t>
      </w:r>
    </w:p>
    <w:p>
      <w:r>
        <w:rPr>
          <w:rFonts w:ascii="宋体" w:hAnsi="宋体" w:eastAsia="宋体"/>
          <w:sz w:val="24"/>
        </w:rPr>
        <w:t>（美）戴维·刘易斯著；胡晓姣，张温卓玛，陈鹏译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非理性冲动  为什么我们会有这样或那样匪夷所思的行为？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（美）戴维·刘易斯著；胡晓姣，张温卓玛，陈鹏译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本书出售、求购地址：https://www.jiaokey.com/book/detail/13653514.html</w:t>
      </w:r>
    </w:p>
    <w:p>
      <w:r>
        <w:t>更多相关图书推荐：https://www.jiaokey.com</w:t>
      </w:r>
    </w:p>
    <w:p>
      <w:r>
        <w:t>（美）戴维·刘易斯著；胡晓姣，张温卓玛，陈鹏译 其他作品：https://www.jiaokey.com/tag/（美）戴维·刘易斯著；胡晓姣，张温卓玛，陈鹏译.html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关键词搜索：https://www.jiaokey.com/tag/非理性冲动  为什么我们会有这样或那样匪夷所思的行为？.html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