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摸进人性之洞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摸进人性之洞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本书出售、求购地址：https://www.jiaokey.com/book/detail/13653504.html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关键词搜索：https://www.jiaokey.com/tag/摸进人性之洞.html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