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建设工程施工科技进步效益评价</w:t>
      </w:r>
    </w:p>
    <w:p>
      <w:r>
        <w:rPr>
          <w:rFonts w:ascii="宋体" w:hAnsi="宋体" w:eastAsia="宋体"/>
          <w:sz w:val="24"/>
        </w:rPr>
        <w:t>马荣全，徐蓉，赵俭，苗冬梅著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建设工程施工科技进步效益评价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马荣全，徐蓉，赵俭，苗冬梅著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本书出售、求购地址：https://www.jiaokey.com/book/detail/13653488.html</w:t>
      </w:r>
    </w:p>
    <w:p>
      <w:r>
        <w:t>更多相关图书推荐：https://www.jiaokey.com</w:t>
      </w:r>
    </w:p>
    <w:p>
      <w:r>
        <w:t>马荣全，徐蓉，赵俭，苗冬梅著 其他作品：https://www.jiaokey.com/tag/马荣全，徐蓉，赵俭，苗冬梅著.html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关键词搜索：https://www.jiaokey.com/tag/建设工程施工科技进步效益评价.html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