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从调性扩张到十二音体系  勋伯格和声思维与技法发展研究</w:t>
      </w:r>
    </w:p>
    <w:p>
      <w:r>
        <w:rPr>
          <w:rFonts w:ascii="宋体" w:hAnsi="宋体" w:eastAsia="宋体"/>
          <w:sz w:val="24"/>
        </w:rPr>
        <w:t>刘文平著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从调性扩张到十二音体系  勋伯格和声思维与技法发展研究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本书出售、求购地址：https://www.jiaokey.com/book/detail/13653479.html</w:t>
      </w:r>
    </w:p>
    <w:p>
      <w:r>
        <w:t>更多相关图书推荐：https://www.jiaokey.com</w:t>
      </w:r>
    </w:p>
    <w:p>
      <w:r>
        <w:t>刘文平著 其他作品：https://www.jiaokey.com/tag/刘文平著.html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关键词搜索：https://www.jiaokey.com/tag/从调性扩张到十二音体系  勋伯格和声思维与技法发展研究.html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