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书名：针灸美容  第2版</w:t>
      </w:r>
    </w:p>
    <w:p>
      <w:r>
        <w:t>作者：王富春，景宽主编；刘春，李景丽，李慧璟副主编；金香，项鑫，洪嘉婧等编</w:t>
      </w:r>
    </w:p>
    <w:p>
      <w:r>
        <w:t>出版社：北京:人民军医出版社,2014.07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针灸美容  第2版 评论地址：https://www.jiaokey.com/book/detail/13653463.html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