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陈从周全集  13  山湖处处</w:t>
      </w:r>
    </w:p>
    <w:p>
      <w:r>
        <w:rPr>
          <w:rFonts w:ascii="宋体" w:hAnsi="宋体" w:eastAsia="宋体"/>
          <w:sz w:val="24"/>
        </w:rPr>
        <w:t>蔡达峰，宋凡圣总主编；黄杰主编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陈从周全集  13  山湖处处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蔡达峰，宋凡圣总主编；黄杰主编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本书出售、求购地址：https://www.jiaokey.com/book/detail/13653444.html</w:t>
      </w:r>
    </w:p>
    <w:p>
      <w:r>
        <w:t>更多相关图书推荐：https://www.jiaokey.com</w:t>
      </w:r>
    </w:p>
    <w:p>
      <w:r>
        <w:t>蔡达峰，宋凡圣总主编；黄杰主编 其他作品：https://www.jiaokey.com/tag/蔡达峰，宋凡圣总主编；黄杰主编.html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关键词搜索：https://www.jiaokey.com/tag/陈从周全集  13  山湖处处.html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