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书名：现代影视文化</w:t>
      </w:r>
    </w:p>
    <w:p>
      <w:r>
        <w:t>作者：曾耀农著</w:t>
      </w:r>
    </w:p>
    <w:p>
      <w:r>
        <w:t>出版社：长沙：中南大学出版社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现代影视文化 评论地址：https://www.jiaokey.com/book/detail/13653433.html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