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书名：大学生入门教育与职业生涯规划  旅游管理类</w:t>
      </w:r>
    </w:p>
    <w:p>
      <w:r>
        <w:t>作者：卫茹静主编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总页数：292</w:t>
      </w:r>
    </w:p>
    <w:p>
      <w:r>
        <w:t>更多请访问教客网: www.jiaokey.com</w:t>
      </w:r>
    </w:p>
    <w:p>
      <w:r>
        <w:t>大学生入门教育与职业生涯规划  旅游管理类 评论地址：https://www.jiaokey.com/book/detail/13653420.html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