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心灵考古  新中国人精神档案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心灵考古  新中国人精神档案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世纪文睿文化传播公司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本书出售、求购地址：https://www.jiaokey.com/book/detail/13653413.html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世纪文睿文化传播公司 出版图书：https://www.jiaokey.com/tag/世纪文睿文化传播公司.html</w:t>
      </w:r>
    </w:p>
    <w:p>
      <w:r>
        <w:t>关键词搜索：https://www.jiaokey.com/tag/心灵考古  新中国人精神档案.html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