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晚清小说的变革  中西互动与传统的内在转化  以梁启超为中心</w:t>
      </w:r>
    </w:p>
    <w:p>
      <w:r>
        <w:rPr>
          <w:rFonts w:ascii="宋体" w:hAnsi="宋体" w:eastAsia="宋体"/>
          <w:sz w:val="24"/>
        </w:rPr>
        <w:t>姜荣刚著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晚清小说的变革  中西互动与传统的内在转化  以梁启超为中心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本书出售、求购地址：https://www.jiaokey.com/book/detail/13653404.html</w:t>
      </w:r>
    </w:p>
    <w:p>
      <w:r>
        <w:t>更多相关图书推荐：https://www.jiaokey.com</w:t>
      </w:r>
    </w:p>
    <w:p>
      <w:r>
        <w:t>姜荣刚著 其他作品：https://www.jiaokey.com/tag/姜荣刚著.html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关键词搜索：https://www.jiaokey.com/tag/晚清小说的变革  中西互动与传统的内在转化  以梁启超为中心.html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