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护理技能实用手册</w:t>
      </w:r>
    </w:p>
    <w:p>
      <w:r>
        <w:rPr>
          <w:rFonts w:ascii="宋体" w:hAnsi="宋体" w:eastAsia="宋体"/>
          <w:sz w:val="24"/>
        </w:rPr>
        <w:t>王亚宁，周巧玲主编；刘欢，席文娟，郭亚敏等副主编；丁云霞，王春苗，宁珍等编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护理技能实用手册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王亚宁，周巧玲主编；刘欢，席文娟，郭亚敏等副主编；丁云霞，王春苗，宁珍等编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本书出售、求购地址：https://www.jiaokey.com/book/detail/13653396.html</w:t>
      </w:r>
    </w:p>
    <w:p>
      <w:r>
        <w:t>更多相关图书推荐：https://www.jiaokey.com</w:t>
      </w:r>
    </w:p>
    <w:p>
      <w:r>
        <w:t>王亚宁，周巧玲主编；刘欢，席文娟，郭亚敏等副主编；丁云霞，王春苗，宁珍等编 其他作品：https://www.jiaokey.com/tag/王亚宁，周巧玲主编；刘欢，席文娟，郭亚敏等副主编；丁云霞，王春苗，宁珍等编.html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关键词搜索：https://www.jiaokey.com/tag/护理技能实用手册.html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