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书名：非洲交通基础设施建设及中国参与策略</w:t>
      </w:r>
    </w:p>
    <w:p>
      <w:r>
        <w:t>作者：胡永举，邱欣等著；刘鸿武总主编</w:t>
      </w:r>
    </w:p>
    <w:p>
      <w:r>
        <w:t>出版社：杭州：浙江人民出版社</w:t>
      </w:r>
    </w:p>
    <w:p>
      <w:r>
        <w:t>出版日期：2014.10</w:t>
      </w:r>
    </w:p>
    <w:p>
      <w:r>
        <w:t>总页数：342</w:t>
      </w:r>
    </w:p>
    <w:p>
      <w:r>
        <w:t>更多请访问教客网: www.jiaokey.com</w:t>
      </w:r>
    </w:p>
    <w:p>
      <w:r>
        <w:t>非洲交通基础设施建设及中国参与策略 评论地址：https://www.jiaokey.com/book/detail/13653389.html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