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新概念英语晨读美文诵典  第2册</w:t>
      </w:r>
    </w:p>
    <w:p>
      <w:r>
        <w:rPr>
          <w:rFonts w:ascii="宋体" w:hAnsi="宋体" w:eastAsia="宋体"/>
          <w:sz w:val="24"/>
        </w:rPr>
        <w:t>李延隆，屈慧贞主编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新概念英语晨读美文诵典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李延隆，屈慧贞主编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本书出售、求购地址：https://www.jiaokey.com/book/detail/13653337.html</w:t>
      </w:r>
    </w:p>
    <w:p>
      <w:r>
        <w:t>更多相关图书推荐：https://www.jiaokey.com</w:t>
      </w:r>
    </w:p>
    <w:p>
      <w:r>
        <w:t>李延隆，屈慧贞主编 其他作品：https://www.jiaokey.com/tag/李延隆，屈慧贞主编.html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关键词搜索：https://www.jiaokey.com/tag/新概念英语晨读美文诵典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