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书名：Maya灯光渲染与材质制作  第2版</w:t>
      </w:r>
    </w:p>
    <w:p>
      <w:r>
        <w:t>作者：夏权编著；王建国，孙立军总主编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Maya灯光渲染与材质制作  第2版 评论地址：https://www.jiaokey.com/book/detail/13653328.html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