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岱岳树木文化图考</w:t>
      </w:r>
    </w:p>
    <w:p>
      <w:r>
        <w:rPr>
          <w:rFonts w:ascii="宋体" w:hAnsi="宋体" w:eastAsia="宋体"/>
          <w:sz w:val="24"/>
        </w:rPr>
        <w:t>钟蓓，冯广平，包琰，樊守金等著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岱岳树木文化图考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钟蓓，冯广平，包琰，樊守金等著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本书出售、求购地址：https://www.jiaokey.com/book/detail/13653317.html</w:t>
      </w:r>
    </w:p>
    <w:p>
      <w:r>
        <w:t>更多相关图书推荐：https://www.jiaokey.com</w:t>
      </w:r>
    </w:p>
    <w:p>
      <w:r>
        <w:t>钟蓓，冯广平，包琰，樊守金等著 其他作品：https://www.jiaokey.com/tag/钟蓓，冯广平，包琰，樊守金等著.html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关键词搜索：https://www.jiaokey.com/tag/岱岳树木文化图考.html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