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15分钟搞定营养早餐  2</w:t>
      </w:r>
    </w:p>
    <w:p>
      <w:r>
        <w:rPr>
          <w:rFonts w:ascii="宋体" w:hAnsi="宋体" w:eastAsia="宋体"/>
          <w:sz w:val="24"/>
        </w:rPr>
        <w:t>黄云主编；食尚文化组织编写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15分钟搞定营养早餐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黄云主编；食尚文化组织编写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本书出售、求购地址：https://www.jiaokey.com/book/detail/13653308.html</w:t>
      </w:r>
    </w:p>
    <w:p>
      <w:r>
        <w:t>更多相关图书推荐：https://www.jiaokey.com</w:t>
      </w:r>
    </w:p>
    <w:p>
      <w:r>
        <w:t>黄云主编；食尚文化组织编写 其他作品：https://www.jiaokey.com/tag/黄云主编；食尚文化组织编写.html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关键词搜索：https://www.jiaokey.com/tag/15分钟搞定营养早餐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