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南书房  徐风散文选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南书房  徐风散文选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本书出售、求购地址：https://www.jiaokey.com/book/detail/13653279.html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关键词搜索：https://www.jiaokey.com/tag/南书房  徐风散文选.html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