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书名：浙江图书馆藏名人墨迹精选</w:t>
      </w:r>
    </w:p>
    <w:p>
      <w:r>
        <w:t>作者：浙江图书馆编</w:t>
      </w:r>
    </w:p>
    <w:p>
      <w:r>
        <w:t>出版社：杭州:西泠印社,2013.05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浙江图书馆藏名人墨迹精选 评论地址：https://www.jiaokey.com/book/detail/13653260.html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