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流行病学与循证医学研究中SAS软件实用教程</w:t>
      </w:r>
    </w:p>
    <w:p>
      <w:r>
        <w:rPr>
          <w:rFonts w:ascii="宋体" w:hAnsi="宋体" w:eastAsia="宋体"/>
          <w:sz w:val="24"/>
        </w:rPr>
        <w:t>闫永平，肖丹主编；门可，吉兆华副主编；吉兆华，李端，李婵娟等编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流行病学与循证医学研究中SAS软件实用教程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闫永平，肖丹主编；门可，吉兆华副主编；吉兆华，李端，李婵娟等编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西安：第四军医大学出版社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本书出售、求购地址：https://www.jiaokey.com/book/detail/13653249.html</w:t>
      </w:r>
    </w:p>
    <w:p>
      <w:r>
        <w:t>更多相关图书推荐：https://www.jiaokey.com</w:t>
      </w:r>
    </w:p>
    <w:p>
      <w:r>
        <w:t>闫永平，肖丹主编；门可，吉兆华副主编；吉兆华，李端，李婵娟等编 其他作品：https://www.jiaokey.com/tag/闫永平，肖丹主编；门可，吉兆华副主编；吉兆华，李端，李婵娟等编.html</w:t>
      </w:r>
    </w:p>
    <w:p>
      <w:r>
        <w:t>西安：第四军医大学出版社 出版图书：https://www.jiaokey.com/tag/西安：第四军医大学出版社.html</w:t>
      </w:r>
    </w:p>
    <w:p>
      <w:r>
        <w:t>关键词搜索：https://www.jiaokey.com/tag/流行病学与循证医学研究中SAS软件实用教程.html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