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书名：世界视野下的“中国模式”  医疗联合体模式的实践探索与管理创新</w:t>
      </w:r>
    </w:p>
    <w:p>
      <w:r>
        <w:t>作者：任文杰著</w:t>
      </w:r>
    </w:p>
    <w:p>
      <w:r>
        <w:t>出版社：武汉：武汉大学出版社</w:t>
      </w:r>
    </w:p>
    <w:p>
      <w:r>
        <w:t>出版日期：2014.08</w:t>
      </w:r>
    </w:p>
    <w:p>
      <w:r>
        <w:t>总页数：354</w:t>
      </w:r>
    </w:p>
    <w:p>
      <w:r>
        <w:t>更多请访问教客网: www.jiaokey.com</w:t>
      </w:r>
    </w:p>
    <w:p>
      <w:r>
        <w:t>世界视野下的“中国模式”  医疗联合体模式的实践探索与管理创新 评论地址：https://www.jiaokey.com/book/detail/13653237.html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