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新闻通讯员实务</w:t>
      </w:r>
    </w:p>
    <w:p>
      <w:r>
        <w:rPr>
          <w:rFonts w:ascii="宋体" w:hAnsi="宋体" w:eastAsia="宋体"/>
          <w:sz w:val="24"/>
        </w:rPr>
        <w:t>李未熟，高池主编；吴洪霞，陈媛媛参编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新闻通讯员实务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李未熟，高池主编；吴洪霞，陈媛媛参编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本书出售、求购地址：https://www.jiaokey.com/book/detail/13653223.html</w:t>
      </w:r>
    </w:p>
    <w:p>
      <w:r>
        <w:t>更多相关图书推荐：https://www.jiaokey.com</w:t>
      </w:r>
    </w:p>
    <w:p>
      <w:r>
        <w:t>李未熟，高池主编；吴洪霞，陈媛媛参编 其他作品：https://www.jiaokey.com/tag/李未熟，高池主编；吴洪霞，陈媛媛参编.html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关键词搜索：https://www.jiaokey.com/tag/新闻通讯员实务.html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