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书名：海外华文教育教材  中华读本</w:t>
      </w:r>
    </w:p>
    <w:p>
      <w:r>
        <w:t>作者：陈旋波张惠珠著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总页数：142</w:t>
      </w:r>
    </w:p>
    <w:p>
      <w:r>
        <w:t>更多请访问教客网: www.jiaokey.com</w:t>
      </w:r>
    </w:p>
    <w:p>
      <w:r>
        <w:t>海外华文教育教材  中华读本 评论地址：https://www.jiaokey.com/book/detail/13653220.html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