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发展、人权与法治研究  法治国家、法治政府与法治社会一体化建设研究</w:t>
      </w:r>
    </w:p>
    <w:p>
      <w:r>
        <w:rPr>
          <w:rFonts w:ascii="宋体" w:hAnsi="宋体" w:eastAsia="宋体"/>
          <w:sz w:val="24"/>
        </w:rPr>
        <w:t>汪习根主编；陈焱光，廖奕执行主编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发展、人权与法治研究  法治国家、法治政府与法治社会一体化建设研究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汪习根主编；陈焱光，廖奕执行主编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本书出售、求购地址：https://www.jiaokey.com/book/detail/13653209.html</w:t>
      </w:r>
    </w:p>
    <w:p>
      <w:r>
        <w:t>更多相关图书推荐：https://www.jiaokey.com</w:t>
      </w:r>
    </w:p>
    <w:p>
      <w:r>
        <w:t>汪习根主编；陈焱光，廖奕执行主编 其他作品：https://www.jiaokey.com/tag/汪习根主编；陈焱光，廖奕执行主编.html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关键词搜索：https://www.jiaokey.com/tag/发展、人权与法治研究  法治国家、法治政府与法治社会一体化建设研究.html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