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书名：明书  罪惟录  4</w:t>
      </w:r>
    </w:p>
    <w:p>
      <w:r>
        <w:t>作者：（清）查继佐撰；倪志云，刘天路点校</w:t>
      </w:r>
    </w:p>
    <w:p>
      <w:r>
        <w:t>出版社：济南:齐鲁书社,2014.06</w:t>
      </w:r>
    </w:p>
    <w:p>
      <w:r>
        <w:t>出版日期：</w:t>
      </w:r>
    </w:p>
    <w:p>
      <w:r>
        <w:t>总页数：3143</w:t>
      </w:r>
    </w:p>
    <w:p>
      <w:r>
        <w:t>更多请访问教客网: www.jiaokey.com</w:t>
      </w:r>
    </w:p>
    <w:p>
      <w:r>
        <w:t>明书  罪惟录  4 评论地址：https://www.jiaokey.com/book/detail/13653196.html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