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书名：白孔六帖  社会生活部分</w:t>
      </w:r>
    </w:p>
    <w:p>
      <w:r>
        <w:t>作者：（唐）白居易撰；（宋）孔傅续撰；勾利军点校</w:t>
      </w:r>
    </w:p>
    <w:p>
      <w:r>
        <w:t>出版社：济南：齐鲁书社</w:t>
      </w:r>
    </w:p>
    <w:p>
      <w:r>
        <w:t>出版日期：2014.07</w:t>
      </w:r>
    </w:p>
    <w:p>
      <w:r>
        <w:t>总页数：175</w:t>
      </w:r>
    </w:p>
    <w:p>
      <w:r>
        <w:t>更多请访问教客网: www.jiaokey.com</w:t>
      </w:r>
    </w:p>
    <w:p>
      <w:r>
        <w:t>白孔六帖  社会生活部分 评论地址：https://www.jiaokey.com/book/detail/13653195.html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