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运输场站与配送中心设计</w:t>
      </w:r>
    </w:p>
    <w:p>
      <w:r>
        <w:rPr>
          <w:rFonts w:ascii="宋体" w:hAnsi="宋体" w:eastAsia="宋体"/>
          <w:sz w:val="24"/>
        </w:rPr>
        <w:t>米雪玉，张林，姜君娜，刘玉秋著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运输场站与配送中心设计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米雪玉，张林，姜君娜，刘玉秋著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本书出售、求购地址：https://www.jiaokey.com/book/detail/13653114.html</w:t>
      </w:r>
    </w:p>
    <w:p>
      <w:r>
        <w:t>更多相关图书推荐：https://www.jiaokey.com</w:t>
      </w:r>
    </w:p>
    <w:p>
      <w:r>
        <w:t>米雪玉，张林，姜君娜，刘玉秋著 其他作品：https://www.jiaokey.com/tag/米雪玉，张林，姜君娜，刘玉秋著.html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关键词搜索：https://www.jiaokey.com/tag/运输场站与配送中心设计.html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