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书名：多布鲁姆过滤器查询算法与应用研究</w:t>
      </w:r>
    </w:p>
    <w:p>
      <w:r>
        <w:t>作者：田小梅，谢鲲编著</w:t>
      </w:r>
    </w:p>
    <w:p>
      <w:r>
        <w:t>出版社：长沙：湖南大学出版社</w:t>
      </w:r>
    </w:p>
    <w:p>
      <w:r>
        <w:t>出版日期：2014.08</w:t>
      </w:r>
    </w:p>
    <w:p>
      <w:r>
        <w:t>总页数：135</w:t>
      </w:r>
    </w:p>
    <w:p>
      <w:r>
        <w:t>更多请访问教客网: www.jiaokey.com</w:t>
      </w:r>
    </w:p>
    <w:p>
      <w:r>
        <w:t>多布鲁姆过滤器查询算法与应用研究 评论地址：https://www.jiaokey.com/book/detail/13653112.html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