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考研管理类联考综合能力数学复习大全  2015</w:t>
      </w:r>
    </w:p>
    <w:p>
      <w:r>
        <w:rPr>
          <w:rFonts w:ascii="宋体" w:hAnsi="宋体" w:eastAsia="宋体"/>
          <w:sz w:val="24"/>
        </w:rPr>
        <w:t>文都考研命题研究中心组编；郭传德主编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考研管理类联考综合能力数学复习大全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文都考研命题研究中心组编；郭传德主编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本书出售、求购地址：https://www.jiaokey.com/book/detail/13653101.html</w:t>
      </w:r>
    </w:p>
    <w:p>
      <w:r>
        <w:t>更多相关图书推荐：https://www.jiaokey.com</w:t>
      </w:r>
    </w:p>
    <w:p>
      <w:r>
        <w:t>文都考研命题研究中心组编；郭传德主编 其他作品：https://www.jiaokey.com/tag/文都考研命题研究中心组编；郭传德主编.html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关键词搜索：https://www.jiaokey.com/tag/考研管理类联考综合能力数学复习大全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