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移动通信室内分布系统规划、优化与实践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移动通信室内分布系统规划、优化与实践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本书出售、求购地址：https://www.jiaokey.com/book/detail/13653098.html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关键词搜索：https://www.jiaokey.com/tag/移动通信室内分布系统规划、优化与实践.html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