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城市道路交通流非均衡运行特征及时空资源协同控制方法</w:t>
      </w:r>
    </w:p>
    <w:p>
      <w:r>
        <w:rPr>
          <w:rFonts w:ascii="宋体" w:hAnsi="宋体" w:eastAsia="宋体"/>
          <w:sz w:val="24"/>
        </w:rPr>
        <w:t>陈峻著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城市道路交通流非均衡运行特征及时空资源协同控制方法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本书出售、求购地址：https://www.jiaokey.com/book/detail/13653074.html</w:t>
      </w:r>
    </w:p>
    <w:p>
      <w:r>
        <w:t>更多相关图书推荐：https://www.jiaokey.com</w:t>
      </w:r>
    </w:p>
    <w:p>
      <w:r>
        <w:t>陈峻著 其他作品：https://www.jiaokey.com/tag/陈峻著.html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关键词搜索：https://www.jiaokey.com/tag/城市道路交通流非均衡运行特征及时空资源协同控制方法.html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