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世界民居  最让建筑师留恋的35个传统住宅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世界民居  最让建筑师留恋的35个传统住宅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本书出售、求购地址：https://www.jiaokey.com/book/detail/13653055.html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关键词搜索：https://www.jiaokey.com/tag/世界民居  最让建筑师留恋的35个传统住宅.html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