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网络系统集成与综合布线理论及实践</w:t>
      </w:r>
    </w:p>
    <w:p>
      <w:r>
        <w:rPr>
          <w:rFonts w:ascii="宋体" w:hAnsi="宋体" w:eastAsia="宋体"/>
          <w:sz w:val="24"/>
        </w:rPr>
        <w:t>曾广朴，黄诗玉，程冰，彭梅编著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网络系统集成与综合布线理论及实践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曾广朴，黄诗玉，程冰，彭梅编著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本书出售、求购地址：https://www.jiaokey.com/book/detail/13653044.html</w:t>
      </w:r>
    </w:p>
    <w:p>
      <w:r>
        <w:t>更多相关图书推荐：https://www.jiaokey.com</w:t>
      </w:r>
    </w:p>
    <w:p>
      <w:r>
        <w:t>曾广朴，黄诗玉，程冰，彭梅编著 其他作品：https://www.jiaokey.com/tag/曾广朴，黄诗玉，程冰，彭梅编著.html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关键词搜索：https://www.jiaokey.com/tag/网络系统集成与综合布线理论及实践.html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