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书名：玩转Excel就这3件事  “表霸”助你轻松升职加薪</w:t>
      </w:r>
    </w:p>
    <w:p>
      <w:r>
        <w:t>作者：大田老师编著</w:t>
      </w:r>
    </w:p>
    <w:p>
      <w:r>
        <w:t>出版社：北京：中国青年出版社</w:t>
      </w:r>
    </w:p>
    <w:p>
      <w:r>
        <w:t>出版日期：2014.11</w:t>
      </w:r>
    </w:p>
    <w:p>
      <w:r>
        <w:t>总页数：208</w:t>
      </w:r>
    </w:p>
    <w:p>
      <w:r>
        <w:t>更多请访问教客网: www.jiaokey.com</w:t>
      </w:r>
    </w:p>
    <w:p>
      <w:r>
        <w:t>玩转Excel就这3件事  “表霸”助你轻松升职加薪 评论地址：https://www.jiaokey.com/book/detail/13653025.html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