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社会研究方法教程（重排本）＝SOCIAL RESEARCH METHODS</w:t>
      </w:r>
    </w:p>
    <w:p>
      <w:r>
        <w:rPr>
          <w:rFonts w:ascii="宋体" w:hAnsi="宋体" w:eastAsia="宋体"/>
          <w:sz w:val="24"/>
        </w:rPr>
        <w:t>袁方主编；王汉生副主编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社会研究方法教程（重排本）＝SOCIAL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袁方主编；王汉生副主编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本书出售、求购地址：https://www.jiaokey.com/book/detail/13652982.html</w:t>
      </w:r>
    </w:p>
    <w:p>
      <w:r>
        <w:t>更多相关图书推荐：https://www.jiaokey.com</w:t>
      </w:r>
    </w:p>
    <w:p>
      <w:r>
        <w:t>袁方主编；王汉生副主编 其他作品：https://www.jiaokey.com/tag/袁方主编；王汉生副主编.html</w:t>
      </w:r>
    </w:p>
    <w:p>
      <w:r>
        <w:t>关键词搜索：https://www.jiaokey.com/tag/社会研究方法教程（重排本）＝SOCIAL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