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书名：一部真正的小说-回忆录</w:t>
      </w:r>
    </w:p>
    <w:p>
      <w:r>
        <w:t>作者：（法）菲利普·索莱尔斯著；段慧敏译</w:t>
      </w:r>
    </w:p>
    <w:p>
      <w:r>
        <w:t>出版社：南京：南京大学出版社</w:t>
      </w:r>
    </w:p>
    <w:p>
      <w:r>
        <w:t>出版日期：2014</w:t>
      </w:r>
    </w:p>
    <w:p>
      <w:r>
        <w:t>总页数：380</w:t>
      </w:r>
    </w:p>
    <w:p>
      <w:r>
        <w:t>更多请访问教客网: www.jiaokey.com</w:t>
      </w:r>
    </w:p>
    <w:p>
      <w:r>
        <w:t>一部真正的小说-回忆录 评论地址：https://www.jiaokey.com/book/detail/13652971.html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