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HTML5+CSS3网页设计入门必读  彩印</w:t>
      </w:r>
    </w:p>
    <w:p>
      <w:r>
        <w:rPr>
          <w:rFonts w:ascii="宋体" w:hAnsi="宋体" w:eastAsia="宋体"/>
          <w:sz w:val="24"/>
        </w:rPr>
        <w:t>（英）基思，（美）塞德霍尔姆著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HTML5+CSS3网页设计入门必读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（英）基思，（美）塞德霍尔姆著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本书出售、求购地址：https://www.jiaokey.com/book/detail/13652961.html</w:t>
      </w:r>
    </w:p>
    <w:p>
      <w:r>
        <w:t>更多相关图书推荐：https://www.jiaokey.com</w:t>
      </w:r>
    </w:p>
    <w:p>
      <w:r>
        <w:t>（英）基思，（美）塞德霍尔姆著 其他作品：https://www.jiaokey.com/tag/（英）基思，（美）塞德霍尔姆著.html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关键词搜索：https://www.jiaokey.com/tag/HTML5+CSS3网页设计入门必读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