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HTML5+CSS3网页设计入门必读</w:t>
      </w:r>
    </w:p>
    <w:p>
      <w:r>
        <w:rPr>
          <w:rFonts w:ascii="宋体" w:hAnsi="宋体" w:eastAsia="宋体"/>
          <w:sz w:val="24"/>
        </w:rPr>
        <w:t>（美）JEREMY KEITH，（美）DAN CEDERHOLM著；邢薇薇，郭俊飞，王雪译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HTML5+CSS3网页设计入门必读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（美）JEREMY KEITH，（美）DAN CEDERHOLM著；邢薇薇，郭俊飞，王雪译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本书出售、求购地址：https://www.jiaokey.com/book/detail/13652960.html</w:t>
      </w:r>
    </w:p>
    <w:p>
      <w:r>
        <w:t>更多相关图书推荐：https://www.jiaokey.com</w:t>
      </w:r>
    </w:p>
    <w:p>
      <w:r>
        <w:t>（美）JEREMY KEITH，（美）DAN CEDERHOLM著；邢薇薇，郭俊飞，王雪译 其他作品：https://www.jiaokey.com/tag/（美）JEREMY KEITH，（美）DAN CEDERHOLM著；邢薇薇，郭俊飞，王雪译.html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关键词搜索：https://www.jiaokey.com/tag/HTML5+CSS3网页设计入门必读.html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