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书名：一门学科之死＝DEATH OF A DISCIPLINE</w:t>
      </w:r>
    </w:p>
    <w:p>
      <w:r>
        <w:t>作者：（美）加亚特里·查克拉沃蒂·斯皮瓦克著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一门学科之死＝DEATH OF A DISCIPLINE 评论地址：https://www.jiaokey.com/book/detail/13652948.html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