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课改分形论  跨学科参与一门国家级精品开放课程建设的边缘心语</w:t>
      </w:r>
    </w:p>
    <w:p>
      <w:r>
        <w:rPr>
          <w:rFonts w:ascii="宋体" w:hAnsi="宋体" w:eastAsia="宋体"/>
          <w:sz w:val="24"/>
        </w:rPr>
        <w:t>杨社平著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课改分形论  跨学科参与一门国家级精品开放课程建设的边缘心语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本书出售、求购地址：https://www.jiaokey.com/book/detail/13652938.html</w:t>
      </w:r>
    </w:p>
    <w:p>
      <w:r>
        <w:t>更多相关图书推荐：https://www.jiaokey.com</w:t>
      </w:r>
    </w:p>
    <w:p>
      <w:r>
        <w:t>杨社平著 其他作品：https://www.jiaokey.com/tag/杨社平著.html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关键词搜索：https://www.jiaokey.com/tag/课改分形论  跨学科参与一门国家级精品开放课程建设的边缘心语.html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