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书名：西南少数民族银铜工艺文化保护与利用调查研究</w:t>
      </w:r>
    </w:p>
    <w:p>
      <w:r>
        <w:t>作者：张建世著</w:t>
      </w:r>
    </w:p>
    <w:p>
      <w:r>
        <w:t>出版社：北京:民族出版社,2013.10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西南少数民族银铜工艺文化保护与利用调查研究 评论地址：https://www.jiaokey.com/book/detail/13652926.html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