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Linux系统架构和应用技巧</w:t>
      </w:r>
    </w:p>
    <w:p>
      <w:r>
        <w:rPr>
          <w:rFonts w:ascii="宋体" w:hAnsi="宋体" w:eastAsia="宋体"/>
          <w:sz w:val="24"/>
        </w:rPr>
        <w:t>（日）中井悦司著；李睿，马世龙译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Linux系统架构和应用技巧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（日）中井悦司著；李睿，马世龙译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本书出售、求购地址：https://www.jiaokey.com/book/detail/13652922.html</w:t>
      </w:r>
    </w:p>
    <w:p>
      <w:r>
        <w:t>更多相关图书推荐：https://www.jiaokey.com</w:t>
      </w:r>
    </w:p>
    <w:p>
      <w:r>
        <w:t>（日）中井悦司著；李睿，马世龙译 其他作品：https://www.jiaokey.com/tag/（日）中井悦司著；李睿，马世龙译.html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关键词搜索：https://www.jiaokey.com/tag/Linux系统架构和应用技巧.html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