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书名：学生职业决策中的心理因素研究</w:t>
      </w:r>
    </w:p>
    <w:p>
      <w:r>
        <w:t>作者：王晓庄，曹伟主编</w:t>
      </w:r>
    </w:p>
    <w:p>
      <w:r>
        <w:t>出版社：天津：天津科技翻译出版公司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学生职业决策中的心理因素研究 评论地址：https://www.jiaokey.com/book/detail/13652915.html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