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空间分析  生态学家指南</w:t>
      </w:r>
    </w:p>
    <w:p>
      <w:r>
        <w:rPr>
          <w:rFonts w:ascii="宋体" w:hAnsi="宋体" w:eastAsia="宋体"/>
          <w:sz w:val="24"/>
        </w:rPr>
        <w:t>MARIE-JESEEFORTHIN，MARKDALE著；杨晓晖，时忠杰，朱建刚译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空间分析  生态学家指南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MARIE-JESEEFORTHIN，MARKDALE著；杨晓晖，时忠杰，朱建刚译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本书出售、求购地址：https://www.jiaokey.com/book/detail/13652850.html</w:t>
      </w:r>
    </w:p>
    <w:p>
      <w:r>
        <w:t>更多相关图书推荐：https://www.jiaokey.com</w:t>
      </w:r>
    </w:p>
    <w:p>
      <w:r>
        <w:t>MARIE-JESEEFORTHIN，MARKDALE著；杨晓晖，时忠杰，朱建刚译 其他作品：https://www.jiaokey.com/tag/MARIE-JESEEFORTHIN，MARKDALE著；杨晓晖，时忠杰，朱建刚译.html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关键词搜索：https://www.jiaokey.com/tag/空间分析  生态学家指南.html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