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书名：一面多彩的镜子  论生命在宇宙中的地位</w:t>
      </w:r>
    </w:p>
    <w:p>
      <w:r>
        <w:t>作者：（美）弗里曼·戴森著；肖明波，杨光松译</w:t>
      </w:r>
    </w:p>
    <w:p>
      <w:r>
        <w:t>出版社：杭州：浙江大学出版社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一面多彩的镜子  论生命在宇宙中的地位 评论地址：https://www.jiaokey.com/book/detail/13652845.html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