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抗原修复技术  免疫组织化学发展史上的里程碑</w:t>
      </w:r>
    </w:p>
    <w:p>
      <w:r>
        <w:rPr>
          <w:rFonts w:ascii="宋体" w:hAnsi="宋体" w:eastAsia="宋体"/>
          <w:sz w:val="24"/>
        </w:rPr>
        <w:t>石善溶，顾江，吴秉铨主编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抗原修复技术  免疫组织化学发展史上的里程碑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石善溶，顾江，吴秉铨主编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本书出售、求购地址：https://www.jiaokey.com/book/detail/13652844.html</w:t>
      </w:r>
    </w:p>
    <w:p>
      <w:r>
        <w:t>更多相关图书推荐：https://www.jiaokey.com</w:t>
      </w:r>
    </w:p>
    <w:p>
      <w:r>
        <w:t>石善溶，顾江，吴秉铨主编 其他作品：https://www.jiaokey.com/tag/石善溶，顾江，吴秉铨主编.html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关键词搜索：https://www.jiaokey.com/tag/抗原修复技术  免疫组织化学发展史上的里程碑.html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