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临床血液、骨髓细胞形态学  正常与病理特征</w:t>
      </w:r>
    </w:p>
    <w:p>
      <w:r>
        <w:rPr>
          <w:rFonts w:ascii="宋体" w:hAnsi="宋体" w:eastAsia="宋体"/>
          <w:sz w:val="24"/>
        </w:rPr>
        <w:t>（美）法尔西主编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临床血液、骨髓细胞形态学  正常与病理特征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本书出售、求购地址：https://www.jiaokey.com/book/detail/13652843.html</w:t>
      </w:r>
    </w:p>
    <w:p>
      <w:r>
        <w:t>更多相关图书推荐：https://www.jiaokey.com</w:t>
      </w:r>
    </w:p>
    <w:p>
      <w:r>
        <w:t>（美）法尔西主编 其他作品：https://www.jiaokey.com/tag/（美）法尔西主编.html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关键词搜索：https://www.jiaokey.com/tag/临床血液、骨髓细胞形态学  正常与病理特征.html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